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8560B" w14:textId="326A6444" w:rsidR="0094045B" w:rsidRDefault="0094045B" w:rsidP="0094045B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鶴岡</w:t>
      </w:r>
      <w:r w:rsidRPr="00CE331B">
        <w:rPr>
          <w:rFonts w:ascii="Meiryo UI" w:eastAsia="Meiryo UI" w:hAnsi="Meiryo UI"/>
          <w:lang w:eastAsia="ja-JP"/>
        </w:rPr>
        <w:t>市</w:t>
      </w:r>
      <w:r>
        <w:rPr>
          <w:rFonts w:ascii="Meiryo UI" w:eastAsia="Meiryo UI" w:hAnsi="Meiryo UI" w:hint="eastAsia"/>
          <w:lang w:eastAsia="ja-JP"/>
        </w:rPr>
        <w:t>お試し住宅　滞在プラン（</w:t>
      </w:r>
      <w:r>
        <w:rPr>
          <w:rFonts w:ascii="Meiryo UI" w:eastAsia="Meiryo UI" w:hAnsi="Meiryo UI" w:hint="eastAsia"/>
          <w:lang w:eastAsia="ja-JP"/>
        </w:rPr>
        <w:t>１</w:t>
      </w:r>
      <w:r>
        <w:rPr>
          <w:rFonts w:ascii="Meiryo UI" w:eastAsia="Meiryo UI" w:hAnsi="Meiryo UI" w:hint="eastAsia"/>
          <w:lang w:eastAsia="ja-JP"/>
        </w:rPr>
        <w:t>週間）</w:t>
      </w:r>
    </w:p>
    <w:p w14:paraId="54B99F1D" w14:textId="77777777" w:rsidR="0094045B" w:rsidRDefault="0094045B" w:rsidP="0094045B">
      <w:pPr>
        <w:ind w:right="880" w:firstLineChars="3000" w:firstLine="660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作成日：</w:t>
      </w:r>
    </w:p>
    <w:p w14:paraId="701A016F" w14:textId="77777777" w:rsidR="0094045B" w:rsidRPr="00CE331B" w:rsidRDefault="0094045B" w:rsidP="0094045B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 xml:space="preserve">　　　　　　　　　　　　　　　　　　　　　　　　　　　　　　　　　　　　　　　　　　　　　　　氏名：</w:t>
      </w:r>
      <w:bookmarkStart w:id="0" w:name="_GoBack"/>
      <w:bookmarkEnd w:id="0"/>
    </w:p>
    <w:p w14:paraId="30B600BA" w14:textId="77777777" w:rsidR="0094045B" w:rsidRPr="00CE331B" w:rsidRDefault="0094045B" w:rsidP="0094045B">
      <w:pPr>
        <w:rPr>
          <w:rFonts w:ascii="Meiryo UI" w:eastAsia="Meiryo UI" w:hAnsi="Meiryo UI"/>
          <w:lang w:eastAsia="ja-JP"/>
        </w:rPr>
      </w:pPr>
      <w:r w:rsidRPr="00CE331B">
        <w:rPr>
          <w:rFonts w:ascii="Meiryo UI" w:eastAsia="Meiryo UI" w:hAnsi="Meiryo UI"/>
          <w:lang w:eastAsia="ja-JP"/>
        </w:rPr>
        <w:t>1．日</w:t>
      </w:r>
      <w:r>
        <w:rPr>
          <w:rFonts w:ascii="Meiryo UI" w:eastAsia="Meiryo UI" w:hAnsi="Meiryo UI" w:hint="eastAsia"/>
          <w:lang w:eastAsia="ja-JP"/>
        </w:rPr>
        <w:t xml:space="preserve"> </w:t>
      </w:r>
      <w:r w:rsidRPr="00CE331B">
        <w:rPr>
          <w:rFonts w:ascii="Meiryo UI" w:eastAsia="Meiryo UI" w:hAnsi="Meiryo UI"/>
          <w:lang w:eastAsia="ja-JP"/>
        </w:rPr>
        <w:t>程</w:t>
      </w:r>
      <w:r>
        <w:rPr>
          <w:rFonts w:ascii="Meiryo UI" w:eastAsia="Meiryo UI" w:hAnsi="Meiryo UI" w:hint="eastAsia"/>
          <w:lang w:eastAsia="ja-JP"/>
        </w:rPr>
        <w:t xml:space="preserve"> </w:t>
      </w:r>
      <w:r w:rsidRPr="00CE331B">
        <w:rPr>
          <w:rFonts w:ascii="Meiryo UI" w:eastAsia="Meiryo UI" w:hAnsi="Meiryo UI"/>
          <w:lang w:eastAsia="ja-JP"/>
        </w:rPr>
        <w:t>表</w:t>
      </w:r>
    </w:p>
    <w:tbl>
      <w:tblPr>
        <w:tblStyle w:val="afe"/>
        <w:tblW w:w="9625" w:type="dxa"/>
        <w:tblLook w:val="04A0" w:firstRow="1" w:lastRow="0" w:firstColumn="1" w:lastColumn="0" w:noHBand="0" w:noVBand="1"/>
      </w:tblPr>
      <w:tblGrid>
        <w:gridCol w:w="4321"/>
        <w:gridCol w:w="5304"/>
      </w:tblGrid>
      <w:tr w:rsidR="0094045B" w:rsidRPr="00CE331B" w14:paraId="0CAD1E60" w14:textId="77777777" w:rsidTr="00284638">
        <w:trPr>
          <w:trHeight w:val="628"/>
        </w:trPr>
        <w:tc>
          <w:tcPr>
            <w:tcW w:w="4321" w:type="dxa"/>
          </w:tcPr>
          <w:p w14:paraId="5146ADB8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  <w:proofErr w:type="spellStart"/>
            <w:r w:rsidRPr="00CE331B">
              <w:rPr>
                <w:rFonts w:ascii="Meiryo UI" w:eastAsia="Meiryo UI" w:hAnsi="Meiryo UI"/>
              </w:rPr>
              <w:t>居住日数</w:t>
            </w:r>
            <w:proofErr w:type="spellEnd"/>
          </w:p>
        </w:tc>
        <w:tc>
          <w:tcPr>
            <w:tcW w:w="5304" w:type="dxa"/>
          </w:tcPr>
          <w:p w14:paraId="1F8356FE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  <w:proofErr w:type="spellStart"/>
            <w:r w:rsidRPr="00CE331B">
              <w:rPr>
                <w:rFonts w:ascii="Meiryo UI" w:eastAsia="Meiryo UI" w:hAnsi="Meiryo UI"/>
              </w:rPr>
              <w:t>計画内容</w:t>
            </w:r>
            <w:proofErr w:type="spellEnd"/>
          </w:p>
        </w:tc>
      </w:tr>
      <w:tr w:rsidR="0094045B" w:rsidRPr="00CE331B" w14:paraId="1C0BF1CF" w14:textId="77777777" w:rsidTr="00284638">
        <w:trPr>
          <w:trHeight w:val="779"/>
        </w:trPr>
        <w:tc>
          <w:tcPr>
            <w:tcW w:w="4321" w:type="dxa"/>
          </w:tcPr>
          <w:p w14:paraId="68730304" w14:textId="77777777" w:rsidR="0094045B" w:rsidRPr="00CE331B" w:rsidRDefault="0094045B" w:rsidP="00284638">
            <w:pPr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１日目（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1F47AEDC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0BDAEF00" w14:textId="77777777" w:rsidTr="00284638">
        <w:trPr>
          <w:trHeight w:val="779"/>
        </w:trPr>
        <w:tc>
          <w:tcPr>
            <w:tcW w:w="4321" w:type="dxa"/>
          </w:tcPr>
          <w:p w14:paraId="11485B68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２日目（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1FE76A04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3CDD4D08" w14:textId="77777777" w:rsidTr="00284638">
        <w:trPr>
          <w:trHeight w:val="779"/>
        </w:trPr>
        <w:tc>
          <w:tcPr>
            <w:tcW w:w="4321" w:type="dxa"/>
          </w:tcPr>
          <w:p w14:paraId="690F9AC7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3日目（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16B1C4F3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0CA9DF99" w14:textId="77777777" w:rsidTr="00284638">
        <w:trPr>
          <w:trHeight w:val="779"/>
        </w:trPr>
        <w:tc>
          <w:tcPr>
            <w:tcW w:w="4321" w:type="dxa"/>
          </w:tcPr>
          <w:p w14:paraId="10E112F0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4日目（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25A02B4D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6B068A6F" w14:textId="77777777" w:rsidTr="00284638">
        <w:trPr>
          <w:trHeight w:val="779"/>
        </w:trPr>
        <w:tc>
          <w:tcPr>
            <w:tcW w:w="4321" w:type="dxa"/>
          </w:tcPr>
          <w:p w14:paraId="6BF3B404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5日目（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7F4DE992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3A432001" w14:textId="77777777" w:rsidTr="00284638">
        <w:trPr>
          <w:trHeight w:val="779"/>
        </w:trPr>
        <w:tc>
          <w:tcPr>
            <w:tcW w:w="4321" w:type="dxa"/>
          </w:tcPr>
          <w:p w14:paraId="74F9C306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6日目（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2CBBC361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519BF76D" w14:textId="77777777" w:rsidTr="00284638">
        <w:trPr>
          <w:trHeight w:val="779"/>
        </w:trPr>
        <w:tc>
          <w:tcPr>
            <w:tcW w:w="4321" w:type="dxa"/>
          </w:tcPr>
          <w:p w14:paraId="3C2F8FF2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7日目（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07B1F8A1" w14:textId="77777777" w:rsidR="0094045B" w:rsidRPr="00CE331B" w:rsidRDefault="0094045B" w:rsidP="00284638">
            <w:pPr>
              <w:rPr>
                <w:rFonts w:ascii="Meiryo UI" w:eastAsia="Meiryo UI" w:hAnsi="Meiryo UI"/>
              </w:rPr>
            </w:pPr>
          </w:p>
        </w:tc>
      </w:tr>
    </w:tbl>
    <w:p w14:paraId="270C178E" w14:textId="77777777" w:rsidR="0094045B" w:rsidRPr="00CE331B" w:rsidRDefault="0094045B" w:rsidP="0094045B">
      <w:pPr>
        <w:rPr>
          <w:rFonts w:ascii="Meiryo UI" w:eastAsia="Meiryo UI" w:hAnsi="Meiryo UI"/>
          <w:lang w:eastAsia="ja-JP"/>
        </w:rPr>
      </w:pPr>
      <w:r w:rsidRPr="00CE331B">
        <w:rPr>
          <w:rFonts w:ascii="Meiryo UI" w:eastAsia="Meiryo UI" w:hAnsi="Meiryo UI"/>
          <w:lang w:eastAsia="ja-JP"/>
        </w:rPr>
        <w:br/>
        <w:t>2．</w:t>
      </w:r>
      <w:r>
        <w:rPr>
          <w:rFonts w:ascii="Meiryo UI" w:eastAsia="Meiryo UI" w:hAnsi="Meiryo UI" w:hint="eastAsia"/>
          <w:lang w:eastAsia="ja-JP"/>
        </w:rPr>
        <w:t>鶴岡市に滞在して知りたい、調べたい情報</w:t>
      </w:r>
    </w:p>
    <w:p w14:paraId="15F05F5B" w14:textId="77777777" w:rsidR="0094045B" w:rsidRPr="00CE331B" w:rsidRDefault="0094045B" w:rsidP="0094045B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7CA37" wp14:editId="2A9582F6">
                <wp:simplePos x="0" y="0"/>
                <wp:positionH relativeFrom="column">
                  <wp:posOffset>-38100</wp:posOffset>
                </wp:positionH>
                <wp:positionV relativeFrom="paragraph">
                  <wp:posOffset>78740</wp:posOffset>
                </wp:positionV>
                <wp:extent cx="6067425" cy="714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1D08C" w14:textId="77777777" w:rsidR="0094045B" w:rsidRDefault="0094045B" w:rsidP="009404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7CA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pt;margin-top:6.2pt;width:477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" fillcolor="window" strokeweight=".5pt">
                <v:textbox>
                  <w:txbxContent>
                    <w:p w14:paraId="5881D08C" w14:textId="77777777" w:rsidR="0094045B" w:rsidRDefault="0094045B" w:rsidP="0094045B"/>
                  </w:txbxContent>
                </v:textbox>
              </v:shape>
            </w:pict>
          </mc:Fallback>
        </mc:AlternateContent>
      </w:r>
    </w:p>
    <w:p w14:paraId="4186E573" w14:textId="77777777" w:rsidR="0094045B" w:rsidRDefault="0094045B" w:rsidP="0094045B">
      <w:pPr>
        <w:rPr>
          <w:rFonts w:ascii="Meiryo UI" w:eastAsia="Meiryo UI" w:hAnsi="Meiryo UI"/>
          <w:lang w:eastAsia="ja-JP"/>
        </w:rPr>
      </w:pPr>
      <w:r w:rsidRPr="00CE331B">
        <w:rPr>
          <w:rFonts w:ascii="Meiryo UI" w:eastAsia="Meiryo UI" w:hAnsi="Meiryo UI"/>
          <w:lang w:eastAsia="ja-JP"/>
        </w:rPr>
        <w:br/>
      </w:r>
    </w:p>
    <w:p w14:paraId="6F1D39E0" w14:textId="77777777" w:rsidR="0094045B" w:rsidRPr="00CE331B" w:rsidRDefault="0094045B" w:rsidP="0094045B">
      <w:pPr>
        <w:rPr>
          <w:rFonts w:ascii="Meiryo UI" w:eastAsia="Meiryo UI" w:hAnsi="Meiryo UI"/>
          <w:lang w:eastAsia="ja-JP"/>
        </w:rPr>
      </w:pPr>
      <w:r w:rsidRPr="00CE331B">
        <w:rPr>
          <w:rFonts w:ascii="Meiryo UI" w:eastAsia="Meiryo UI" w:hAnsi="Meiryo UI"/>
          <w:lang w:eastAsia="ja-JP"/>
        </w:rPr>
        <w:t>（注意）</w:t>
      </w:r>
    </w:p>
    <w:p w14:paraId="4F42430E" w14:textId="77777777" w:rsidR="0094045B" w:rsidRPr="00CE331B" w:rsidRDefault="0094045B" w:rsidP="0094045B">
      <w:pPr>
        <w:rPr>
          <w:rFonts w:ascii="Meiryo UI" w:eastAsia="Meiryo UI" w:hAnsi="Meiryo UI"/>
          <w:lang w:eastAsia="ja-JP"/>
        </w:rPr>
      </w:pPr>
      <w:r w:rsidRPr="00CE331B">
        <w:rPr>
          <w:rFonts w:ascii="Meiryo UI" w:eastAsia="Meiryo UI" w:hAnsi="Meiryo UI"/>
          <w:lang w:eastAsia="ja-JP"/>
        </w:rPr>
        <w:t>※　滞在中の予定行動計画を作成してください。なお、行動計画がわかるものであれば、別途作成したものを添付していただいてもかまいません。</w:t>
      </w:r>
    </w:p>
    <w:p w14:paraId="3C135384" w14:textId="77777777" w:rsidR="0094045B" w:rsidRDefault="0094045B" w:rsidP="0094045B">
      <w:pPr>
        <w:rPr>
          <w:lang w:eastAsia="ja-JP"/>
        </w:rPr>
      </w:pPr>
      <w:r w:rsidRPr="00CE331B">
        <w:rPr>
          <w:rFonts w:ascii="Meiryo UI" w:eastAsia="Meiryo UI" w:hAnsi="Meiryo UI"/>
          <w:lang w:eastAsia="ja-JP"/>
        </w:rPr>
        <w:t>※　情報の例は、「</w:t>
      </w:r>
      <w:r>
        <w:rPr>
          <w:rFonts w:ascii="Meiryo UI" w:eastAsia="Meiryo UI" w:hAnsi="Meiryo UI" w:hint="eastAsia"/>
          <w:lang w:eastAsia="ja-JP"/>
        </w:rPr>
        <w:t>仕事・</w:t>
      </w:r>
      <w:r w:rsidRPr="00CE331B">
        <w:rPr>
          <w:rFonts w:ascii="Meiryo UI" w:eastAsia="Meiryo UI" w:hAnsi="Meiryo UI"/>
          <w:lang w:eastAsia="ja-JP"/>
        </w:rPr>
        <w:t>公共交通・商業施設・</w:t>
      </w:r>
      <w:r>
        <w:rPr>
          <w:rFonts w:ascii="Meiryo UI" w:eastAsia="Meiryo UI" w:hAnsi="Meiryo UI" w:hint="eastAsia"/>
          <w:lang w:eastAsia="ja-JP"/>
        </w:rPr>
        <w:t>医療</w:t>
      </w:r>
      <w:r w:rsidRPr="00CE331B">
        <w:rPr>
          <w:rFonts w:ascii="Meiryo UI" w:eastAsia="Meiryo UI" w:hAnsi="Meiryo UI"/>
          <w:lang w:eastAsia="ja-JP"/>
        </w:rPr>
        <w:t>・教育</w:t>
      </w:r>
      <w:r>
        <w:rPr>
          <w:rFonts w:ascii="Meiryo UI" w:eastAsia="Meiryo UI" w:hAnsi="Meiryo UI" w:hint="eastAsia"/>
          <w:lang w:eastAsia="ja-JP"/>
        </w:rPr>
        <w:t>・コミュニティ・不動産</w:t>
      </w:r>
      <w:r w:rsidRPr="00CE331B">
        <w:rPr>
          <w:rFonts w:ascii="Meiryo UI" w:eastAsia="Meiryo UI" w:hAnsi="Meiryo UI"/>
          <w:lang w:eastAsia="ja-JP"/>
        </w:rPr>
        <w:t>」などです</w:t>
      </w:r>
      <w:r>
        <w:rPr>
          <w:lang w:eastAsia="ja-JP"/>
        </w:rPr>
        <w:t>。</w:t>
      </w:r>
    </w:p>
    <w:p w14:paraId="1AD2145B" w14:textId="77777777" w:rsidR="0094045B" w:rsidRPr="0094045B" w:rsidRDefault="0094045B">
      <w:pPr>
        <w:rPr>
          <w:rFonts w:ascii="Meiryo UI" w:eastAsia="Meiryo UI" w:hAnsi="Meiryo UI"/>
          <w:lang w:eastAsia="ja-JP"/>
        </w:rPr>
      </w:pPr>
    </w:p>
    <w:p w14:paraId="1B916567" w14:textId="4E0E6F56" w:rsidR="00116FF6" w:rsidRDefault="00CE331B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lastRenderedPageBreak/>
        <w:t>鶴岡</w:t>
      </w:r>
      <w:r w:rsidR="00786C2C" w:rsidRPr="00CE331B">
        <w:rPr>
          <w:rFonts w:ascii="Meiryo UI" w:eastAsia="Meiryo UI" w:hAnsi="Meiryo UI"/>
          <w:lang w:eastAsia="ja-JP"/>
        </w:rPr>
        <w:t>市</w:t>
      </w:r>
      <w:r>
        <w:rPr>
          <w:rFonts w:ascii="Meiryo UI" w:eastAsia="Meiryo UI" w:hAnsi="Meiryo UI" w:hint="eastAsia"/>
          <w:lang w:eastAsia="ja-JP"/>
        </w:rPr>
        <w:t>お試し住宅</w:t>
      </w:r>
      <w:r w:rsidR="005E63D5">
        <w:rPr>
          <w:rFonts w:ascii="Meiryo UI" w:eastAsia="Meiryo UI" w:hAnsi="Meiryo UI" w:hint="eastAsia"/>
          <w:lang w:eastAsia="ja-JP"/>
        </w:rPr>
        <w:t xml:space="preserve">　滞在プラン</w:t>
      </w:r>
      <w:r w:rsidR="0094045B">
        <w:rPr>
          <w:rFonts w:ascii="Meiryo UI" w:eastAsia="Meiryo UI" w:hAnsi="Meiryo UI" w:hint="eastAsia"/>
          <w:lang w:eastAsia="ja-JP"/>
        </w:rPr>
        <w:t>（2週間）</w:t>
      </w:r>
    </w:p>
    <w:p w14:paraId="34619363" w14:textId="4B28EDD7" w:rsidR="005E63D5" w:rsidRDefault="005E63D5" w:rsidP="005E63D5">
      <w:pPr>
        <w:ind w:right="880" w:firstLineChars="3000" w:firstLine="660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作成日：</w:t>
      </w:r>
    </w:p>
    <w:p w14:paraId="628E8923" w14:textId="51A3FF99" w:rsidR="00116FF6" w:rsidRPr="00CE331B" w:rsidRDefault="00116FF6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 xml:space="preserve">　　　　　　　　　　　　　　　　　　　　　　　　　　　　　　　　　　　　　　　　　　　　　　　氏名：</w:t>
      </w:r>
    </w:p>
    <w:p w14:paraId="405BCBEA" w14:textId="585779AF" w:rsidR="001C32A8" w:rsidRPr="00CE331B" w:rsidRDefault="00786C2C">
      <w:pPr>
        <w:rPr>
          <w:rFonts w:ascii="Meiryo UI" w:eastAsia="Meiryo UI" w:hAnsi="Meiryo UI"/>
          <w:lang w:eastAsia="ja-JP"/>
        </w:rPr>
      </w:pPr>
      <w:r w:rsidRPr="00CE331B">
        <w:rPr>
          <w:rFonts w:ascii="Meiryo UI" w:eastAsia="Meiryo UI" w:hAnsi="Meiryo UI"/>
          <w:lang w:eastAsia="ja-JP"/>
        </w:rPr>
        <w:t>1．日</w:t>
      </w:r>
      <w:r w:rsidR="00CE331B">
        <w:rPr>
          <w:rFonts w:ascii="Meiryo UI" w:eastAsia="Meiryo UI" w:hAnsi="Meiryo UI" w:hint="eastAsia"/>
          <w:lang w:eastAsia="ja-JP"/>
        </w:rPr>
        <w:t xml:space="preserve"> </w:t>
      </w:r>
      <w:r w:rsidRPr="00CE331B">
        <w:rPr>
          <w:rFonts w:ascii="Meiryo UI" w:eastAsia="Meiryo UI" w:hAnsi="Meiryo UI"/>
          <w:lang w:eastAsia="ja-JP"/>
        </w:rPr>
        <w:t>程</w:t>
      </w:r>
      <w:r w:rsidR="00CE331B">
        <w:rPr>
          <w:rFonts w:ascii="Meiryo UI" w:eastAsia="Meiryo UI" w:hAnsi="Meiryo UI" w:hint="eastAsia"/>
          <w:lang w:eastAsia="ja-JP"/>
        </w:rPr>
        <w:t xml:space="preserve"> </w:t>
      </w:r>
      <w:r w:rsidRPr="00CE331B">
        <w:rPr>
          <w:rFonts w:ascii="Meiryo UI" w:eastAsia="Meiryo UI" w:hAnsi="Meiryo UI"/>
          <w:lang w:eastAsia="ja-JP"/>
        </w:rPr>
        <w:t>表</w:t>
      </w:r>
    </w:p>
    <w:tbl>
      <w:tblPr>
        <w:tblStyle w:val="afe"/>
        <w:tblW w:w="9625" w:type="dxa"/>
        <w:tblLook w:val="04A0" w:firstRow="1" w:lastRow="0" w:firstColumn="1" w:lastColumn="0" w:noHBand="0" w:noVBand="1"/>
      </w:tblPr>
      <w:tblGrid>
        <w:gridCol w:w="4321"/>
        <w:gridCol w:w="5304"/>
      </w:tblGrid>
      <w:tr w:rsidR="001C32A8" w:rsidRPr="00CE331B" w14:paraId="7C791647" w14:textId="77777777" w:rsidTr="0094045B">
        <w:trPr>
          <w:trHeight w:val="628"/>
        </w:trPr>
        <w:tc>
          <w:tcPr>
            <w:tcW w:w="4321" w:type="dxa"/>
          </w:tcPr>
          <w:p w14:paraId="1CAAA667" w14:textId="77777777" w:rsidR="001C32A8" w:rsidRPr="00CE331B" w:rsidRDefault="00786C2C">
            <w:pPr>
              <w:rPr>
                <w:rFonts w:ascii="Meiryo UI" w:eastAsia="Meiryo UI" w:hAnsi="Meiryo UI"/>
              </w:rPr>
            </w:pPr>
            <w:proofErr w:type="spellStart"/>
            <w:r w:rsidRPr="00CE331B">
              <w:rPr>
                <w:rFonts w:ascii="Meiryo UI" w:eastAsia="Meiryo UI" w:hAnsi="Meiryo UI"/>
              </w:rPr>
              <w:t>居住日数</w:t>
            </w:r>
            <w:proofErr w:type="spellEnd"/>
          </w:p>
        </w:tc>
        <w:tc>
          <w:tcPr>
            <w:tcW w:w="5304" w:type="dxa"/>
          </w:tcPr>
          <w:p w14:paraId="59BE8174" w14:textId="77777777" w:rsidR="001C32A8" w:rsidRPr="00CE331B" w:rsidRDefault="00786C2C">
            <w:pPr>
              <w:rPr>
                <w:rFonts w:ascii="Meiryo UI" w:eastAsia="Meiryo UI" w:hAnsi="Meiryo UI"/>
              </w:rPr>
            </w:pPr>
            <w:proofErr w:type="spellStart"/>
            <w:r w:rsidRPr="00CE331B">
              <w:rPr>
                <w:rFonts w:ascii="Meiryo UI" w:eastAsia="Meiryo UI" w:hAnsi="Meiryo UI"/>
              </w:rPr>
              <w:t>計画内容</w:t>
            </w:r>
            <w:proofErr w:type="spellEnd"/>
          </w:p>
        </w:tc>
      </w:tr>
      <w:tr w:rsidR="001C32A8" w:rsidRPr="00CE331B" w14:paraId="44348934" w14:textId="77777777" w:rsidTr="0094045B">
        <w:trPr>
          <w:trHeight w:val="779"/>
        </w:trPr>
        <w:tc>
          <w:tcPr>
            <w:tcW w:w="4321" w:type="dxa"/>
          </w:tcPr>
          <w:p w14:paraId="4C58AB83" w14:textId="119C34F5" w:rsidR="001C32A8" w:rsidRPr="00CE331B" w:rsidRDefault="004647B6" w:rsidP="004647B6">
            <w:pPr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１日目（　　</w:t>
            </w:r>
            <w:r w:rsidR="00CE331B">
              <w:rPr>
                <w:rFonts w:ascii="Meiryo UI" w:eastAsia="Meiryo UI" w:hAnsi="Meiryo UI" w:hint="eastAsia"/>
                <w:lang w:eastAsia="ja-JP"/>
              </w:rPr>
              <w:t xml:space="preserve">月　　</w:t>
            </w:r>
            <w:r w:rsidR="00786C2C"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00B894E3" w14:textId="77777777" w:rsidR="001C32A8" w:rsidRPr="00CE331B" w:rsidRDefault="001C32A8">
            <w:pPr>
              <w:rPr>
                <w:rFonts w:ascii="Meiryo UI" w:eastAsia="Meiryo UI" w:hAnsi="Meiryo UI"/>
              </w:rPr>
            </w:pPr>
          </w:p>
        </w:tc>
      </w:tr>
      <w:tr w:rsidR="001C32A8" w:rsidRPr="00CE331B" w14:paraId="69262F68" w14:textId="77777777" w:rsidTr="0094045B">
        <w:trPr>
          <w:trHeight w:val="779"/>
        </w:trPr>
        <w:tc>
          <w:tcPr>
            <w:tcW w:w="4321" w:type="dxa"/>
          </w:tcPr>
          <w:p w14:paraId="2E806756" w14:textId="6D3DD7BC" w:rsidR="001C32A8" w:rsidRPr="00CE331B" w:rsidRDefault="004647B6" w:rsidP="004647B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２日目（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0F090C36" w14:textId="77777777" w:rsidR="001C32A8" w:rsidRPr="00CE331B" w:rsidRDefault="001C32A8">
            <w:pPr>
              <w:rPr>
                <w:rFonts w:ascii="Meiryo UI" w:eastAsia="Meiryo UI" w:hAnsi="Meiryo UI"/>
              </w:rPr>
            </w:pPr>
          </w:p>
        </w:tc>
      </w:tr>
      <w:tr w:rsidR="001C32A8" w:rsidRPr="00CE331B" w14:paraId="79558593" w14:textId="77777777" w:rsidTr="0094045B">
        <w:trPr>
          <w:trHeight w:val="779"/>
        </w:trPr>
        <w:tc>
          <w:tcPr>
            <w:tcW w:w="4321" w:type="dxa"/>
          </w:tcPr>
          <w:p w14:paraId="78F5A708" w14:textId="7A3B4892" w:rsidR="001C32A8" w:rsidRPr="00CE331B" w:rsidRDefault="004647B6" w:rsidP="004647B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3日目（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0315E096" w14:textId="77777777" w:rsidR="001C32A8" w:rsidRPr="00CE331B" w:rsidRDefault="001C32A8">
            <w:pPr>
              <w:rPr>
                <w:rFonts w:ascii="Meiryo UI" w:eastAsia="Meiryo UI" w:hAnsi="Meiryo UI"/>
              </w:rPr>
            </w:pPr>
          </w:p>
        </w:tc>
      </w:tr>
      <w:tr w:rsidR="001C32A8" w:rsidRPr="00CE331B" w14:paraId="41374329" w14:textId="77777777" w:rsidTr="0094045B">
        <w:trPr>
          <w:trHeight w:val="779"/>
        </w:trPr>
        <w:tc>
          <w:tcPr>
            <w:tcW w:w="4321" w:type="dxa"/>
          </w:tcPr>
          <w:p w14:paraId="60F24340" w14:textId="68B9E4EC" w:rsidR="001C32A8" w:rsidRPr="00CE331B" w:rsidRDefault="004647B6" w:rsidP="004647B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4日目（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490ADFC4" w14:textId="77777777" w:rsidR="001C32A8" w:rsidRPr="00CE331B" w:rsidRDefault="001C32A8">
            <w:pPr>
              <w:rPr>
                <w:rFonts w:ascii="Meiryo UI" w:eastAsia="Meiryo UI" w:hAnsi="Meiryo UI"/>
              </w:rPr>
            </w:pPr>
          </w:p>
        </w:tc>
      </w:tr>
      <w:tr w:rsidR="001C32A8" w:rsidRPr="00CE331B" w14:paraId="7D8CC313" w14:textId="77777777" w:rsidTr="0094045B">
        <w:trPr>
          <w:trHeight w:val="779"/>
        </w:trPr>
        <w:tc>
          <w:tcPr>
            <w:tcW w:w="4321" w:type="dxa"/>
          </w:tcPr>
          <w:p w14:paraId="00185763" w14:textId="6C43CB17" w:rsidR="001C32A8" w:rsidRPr="00CE331B" w:rsidRDefault="004647B6" w:rsidP="004647B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5日目（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40DD1C20" w14:textId="77777777" w:rsidR="001C32A8" w:rsidRPr="00CE331B" w:rsidRDefault="001C32A8">
            <w:pPr>
              <w:rPr>
                <w:rFonts w:ascii="Meiryo UI" w:eastAsia="Meiryo UI" w:hAnsi="Meiryo UI"/>
              </w:rPr>
            </w:pPr>
          </w:p>
        </w:tc>
      </w:tr>
      <w:tr w:rsidR="00CE331B" w:rsidRPr="00CE331B" w14:paraId="7492CCAE" w14:textId="77777777" w:rsidTr="0094045B">
        <w:trPr>
          <w:trHeight w:val="779"/>
        </w:trPr>
        <w:tc>
          <w:tcPr>
            <w:tcW w:w="4321" w:type="dxa"/>
          </w:tcPr>
          <w:p w14:paraId="6DB7D767" w14:textId="3C9D5909" w:rsidR="00CE331B" w:rsidRPr="00CE331B" w:rsidRDefault="004647B6" w:rsidP="004647B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6日目（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40CF87A0" w14:textId="77777777" w:rsidR="00CE331B" w:rsidRPr="00CE331B" w:rsidRDefault="00CE331B">
            <w:pPr>
              <w:rPr>
                <w:rFonts w:ascii="Meiryo UI" w:eastAsia="Meiryo UI" w:hAnsi="Meiryo UI"/>
              </w:rPr>
            </w:pPr>
          </w:p>
        </w:tc>
      </w:tr>
      <w:tr w:rsidR="00CE331B" w:rsidRPr="00CE331B" w14:paraId="6D149EE7" w14:textId="77777777" w:rsidTr="0094045B">
        <w:trPr>
          <w:trHeight w:val="779"/>
        </w:trPr>
        <w:tc>
          <w:tcPr>
            <w:tcW w:w="4321" w:type="dxa"/>
          </w:tcPr>
          <w:p w14:paraId="101ADCB2" w14:textId="3FC833E4" w:rsidR="00CE331B" w:rsidRPr="00CE331B" w:rsidRDefault="004647B6" w:rsidP="004647B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7日目（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71914518" w14:textId="77777777" w:rsidR="00CE331B" w:rsidRPr="00CE331B" w:rsidRDefault="00CE331B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1A4F194E" w14:textId="77777777" w:rsidTr="0094045B">
        <w:trPr>
          <w:trHeight w:val="779"/>
        </w:trPr>
        <w:tc>
          <w:tcPr>
            <w:tcW w:w="4321" w:type="dxa"/>
          </w:tcPr>
          <w:p w14:paraId="510EA9D1" w14:textId="1450A1F1" w:rsidR="0094045B" w:rsidRDefault="0094045B" w:rsidP="004647B6">
            <w:pPr>
              <w:rPr>
                <w:rFonts w:ascii="Meiryo UI" w:eastAsia="Meiryo UI" w:hAnsi="Meiryo UI" w:hint="eastAsia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８</w:t>
            </w:r>
            <w:r>
              <w:rPr>
                <w:rFonts w:ascii="Meiryo UI" w:eastAsia="Meiryo UI" w:hAnsi="Meiryo UI" w:hint="eastAsia"/>
                <w:lang w:eastAsia="ja-JP"/>
              </w:rPr>
              <w:t xml:space="preserve">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3A95A7B2" w14:textId="77777777" w:rsidR="0094045B" w:rsidRPr="00CE331B" w:rsidRDefault="0094045B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4061D2ED" w14:textId="77777777" w:rsidTr="0094045B">
        <w:trPr>
          <w:trHeight w:val="779"/>
        </w:trPr>
        <w:tc>
          <w:tcPr>
            <w:tcW w:w="4321" w:type="dxa"/>
          </w:tcPr>
          <w:p w14:paraId="1A56F06F" w14:textId="00CEF52B" w:rsidR="0094045B" w:rsidRDefault="0094045B" w:rsidP="004647B6">
            <w:pPr>
              <w:rPr>
                <w:rFonts w:ascii="Meiryo UI" w:eastAsia="Meiryo UI" w:hAnsi="Meiryo UI" w:hint="eastAsia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９</w:t>
            </w:r>
            <w:r>
              <w:rPr>
                <w:rFonts w:ascii="Meiryo UI" w:eastAsia="Meiryo UI" w:hAnsi="Meiryo UI" w:hint="eastAsia"/>
                <w:lang w:eastAsia="ja-JP"/>
              </w:rPr>
              <w:t xml:space="preserve">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14529D1B" w14:textId="77777777" w:rsidR="0094045B" w:rsidRPr="00CE331B" w:rsidRDefault="0094045B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14D63712" w14:textId="77777777" w:rsidTr="0094045B">
        <w:trPr>
          <w:trHeight w:val="779"/>
        </w:trPr>
        <w:tc>
          <w:tcPr>
            <w:tcW w:w="4321" w:type="dxa"/>
          </w:tcPr>
          <w:p w14:paraId="58D1EF62" w14:textId="4C03A5DC" w:rsidR="0094045B" w:rsidRDefault="0094045B" w:rsidP="004647B6">
            <w:pPr>
              <w:rPr>
                <w:rFonts w:ascii="Meiryo UI" w:eastAsia="Meiryo UI" w:hAnsi="Meiryo UI" w:hint="eastAsia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１０</w:t>
            </w:r>
            <w:r>
              <w:rPr>
                <w:rFonts w:ascii="Meiryo UI" w:eastAsia="Meiryo UI" w:hAnsi="Meiryo UI" w:hint="eastAsia"/>
                <w:lang w:eastAsia="ja-JP"/>
              </w:rPr>
              <w:t xml:space="preserve">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08D95673" w14:textId="77777777" w:rsidR="0094045B" w:rsidRPr="00CE331B" w:rsidRDefault="0094045B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5DC6F6AB" w14:textId="77777777" w:rsidTr="0094045B">
        <w:trPr>
          <w:trHeight w:val="779"/>
        </w:trPr>
        <w:tc>
          <w:tcPr>
            <w:tcW w:w="4321" w:type="dxa"/>
          </w:tcPr>
          <w:p w14:paraId="78D51576" w14:textId="740FEB52" w:rsidR="0094045B" w:rsidRDefault="0094045B" w:rsidP="004647B6">
            <w:pPr>
              <w:rPr>
                <w:rFonts w:ascii="Meiryo UI" w:eastAsia="Meiryo UI" w:hAnsi="Meiryo UI" w:hint="eastAsia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１１</w:t>
            </w:r>
            <w:r>
              <w:rPr>
                <w:rFonts w:ascii="Meiryo UI" w:eastAsia="Meiryo UI" w:hAnsi="Meiryo UI" w:hint="eastAsia"/>
                <w:lang w:eastAsia="ja-JP"/>
              </w:rPr>
              <w:t xml:space="preserve">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21A54EA6" w14:textId="77777777" w:rsidR="0094045B" w:rsidRPr="00CE331B" w:rsidRDefault="0094045B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22875F6F" w14:textId="77777777" w:rsidTr="0094045B">
        <w:trPr>
          <w:trHeight w:val="779"/>
        </w:trPr>
        <w:tc>
          <w:tcPr>
            <w:tcW w:w="4321" w:type="dxa"/>
          </w:tcPr>
          <w:p w14:paraId="3D8B46DB" w14:textId="3A8B3C3F" w:rsidR="0094045B" w:rsidRDefault="0094045B" w:rsidP="004647B6">
            <w:pPr>
              <w:rPr>
                <w:rFonts w:ascii="Meiryo UI" w:eastAsia="Meiryo UI" w:hAnsi="Meiryo UI" w:hint="eastAsia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１２</w:t>
            </w:r>
            <w:r>
              <w:rPr>
                <w:rFonts w:ascii="Meiryo UI" w:eastAsia="Meiryo UI" w:hAnsi="Meiryo UI" w:hint="eastAsia"/>
                <w:lang w:eastAsia="ja-JP"/>
              </w:rPr>
              <w:t xml:space="preserve">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232A22D7" w14:textId="77777777" w:rsidR="0094045B" w:rsidRPr="00CE331B" w:rsidRDefault="0094045B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74821CBE" w14:textId="77777777" w:rsidTr="0094045B">
        <w:trPr>
          <w:trHeight w:val="779"/>
        </w:trPr>
        <w:tc>
          <w:tcPr>
            <w:tcW w:w="4321" w:type="dxa"/>
          </w:tcPr>
          <w:p w14:paraId="50FB8810" w14:textId="31D76012" w:rsidR="0094045B" w:rsidRDefault="0094045B" w:rsidP="004647B6">
            <w:pPr>
              <w:rPr>
                <w:rFonts w:ascii="Meiryo UI" w:eastAsia="Meiryo UI" w:hAnsi="Meiryo UI" w:hint="eastAsia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１３</w:t>
            </w:r>
            <w:r>
              <w:rPr>
                <w:rFonts w:ascii="Meiryo UI" w:eastAsia="Meiryo UI" w:hAnsi="Meiryo UI" w:hint="eastAsia"/>
                <w:lang w:eastAsia="ja-JP"/>
              </w:rPr>
              <w:t xml:space="preserve">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5C9FAB79" w14:textId="77777777" w:rsidR="0094045B" w:rsidRPr="00CE331B" w:rsidRDefault="0094045B">
            <w:pPr>
              <w:rPr>
                <w:rFonts w:ascii="Meiryo UI" w:eastAsia="Meiryo UI" w:hAnsi="Meiryo UI"/>
              </w:rPr>
            </w:pPr>
          </w:p>
        </w:tc>
      </w:tr>
      <w:tr w:rsidR="0094045B" w:rsidRPr="00CE331B" w14:paraId="4C60C792" w14:textId="77777777" w:rsidTr="0094045B">
        <w:trPr>
          <w:trHeight w:val="779"/>
        </w:trPr>
        <w:tc>
          <w:tcPr>
            <w:tcW w:w="4321" w:type="dxa"/>
          </w:tcPr>
          <w:p w14:paraId="6C125133" w14:textId="10CF8477" w:rsidR="0094045B" w:rsidRDefault="0094045B" w:rsidP="004647B6">
            <w:pPr>
              <w:rPr>
                <w:rFonts w:ascii="Meiryo UI" w:eastAsia="Meiryo UI" w:hAnsi="Meiryo UI" w:hint="eastAsia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１</w:t>
            </w:r>
            <w:r>
              <w:rPr>
                <w:rFonts w:ascii="Meiryo UI" w:eastAsia="Meiryo UI" w:hAnsi="Meiryo UI" w:hint="eastAsia"/>
                <w:lang w:eastAsia="ja-JP"/>
              </w:rPr>
              <w:t>４</w:t>
            </w:r>
            <w:r>
              <w:rPr>
                <w:rFonts w:ascii="Meiryo UI" w:eastAsia="Meiryo UI" w:hAnsi="Meiryo UI" w:hint="eastAsia"/>
                <w:lang w:eastAsia="ja-JP"/>
              </w:rPr>
              <w:t xml:space="preserve">日目（　　月　　</w:t>
            </w:r>
            <w:r w:rsidRPr="00CE331B">
              <w:rPr>
                <w:rFonts w:ascii="Meiryo UI" w:eastAsia="Meiryo UI" w:hAnsi="Meiryo UI"/>
              </w:rPr>
              <w:t>日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5304" w:type="dxa"/>
          </w:tcPr>
          <w:p w14:paraId="15C1F1AA" w14:textId="77777777" w:rsidR="0094045B" w:rsidRPr="00CE331B" w:rsidRDefault="0094045B">
            <w:pPr>
              <w:rPr>
                <w:rFonts w:ascii="Meiryo UI" w:eastAsia="Meiryo UI" w:hAnsi="Meiryo UI"/>
              </w:rPr>
            </w:pPr>
          </w:p>
        </w:tc>
      </w:tr>
    </w:tbl>
    <w:p w14:paraId="1C24BA5F" w14:textId="1CDEA298" w:rsidR="001C32A8" w:rsidRPr="00CE331B" w:rsidRDefault="00786C2C">
      <w:pPr>
        <w:rPr>
          <w:rFonts w:ascii="Meiryo UI" w:eastAsia="Meiryo UI" w:hAnsi="Meiryo UI"/>
          <w:lang w:eastAsia="ja-JP"/>
        </w:rPr>
      </w:pPr>
      <w:r w:rsidRPr="00CE331B">
        <w:rPr>
          <w:rFonts w:ascii="Meiryo UI" w:eastAsia="Meiryo UI" w:hAnsi="Meiryo UI"/>
          <w:lang w:eastAsia="ja-JP"/>
        </w:rPr>
        <w:lastRenderedPageBreak/>
        <w:br/>
        <w:t>2．</w:t>
      </w:r>
      <w:r w:rsidR="004647B6">
        <w:rPr>
          <w:rFonts w:ascii="Meiryo UI" w:eastAsia="Meiryo UI" w:hAnsi="Meiryo UI" w:hint="eastAsia"/>
          <w:lang w:eastAsia="ja-JP"/>
        </w:rPr>
        <w:t>鶴岡市に滞在して知りたい、調べたい情報</w:t>
      </w:r>
    </w:p>
    <w:p w14:paraId="480E9BC3" w14:textId="7970A103" w:rsidR="001C32A8" w:rsidRPr="00CE331B" w:rsidRDefault="00CE331B">
      <w:p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1E194" wp14:editId="3D65FC84">
                <wp:simplePos x="0" y="0"/>
                <wp:positionH relativeFrom="column">
                  <wp:posOffset>-38100</wp:posOffset>
                </wp:positionH>
                <wp:positionV relativeFrom="paragraph">
                  <wp:posOffset>78740</wp:posOffset>
                </wp:positionV>
                <wp:extent cx="6067425" cy="714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C7A01" w14:textId="77777777" w:rsidR="00CE331B" w:rsidRDefault="00CE33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351E1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pt;margin-top:6.2pt;width:477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L2bAIAALIEAAAOAAAAZHJzL2Uyb0RvYy54bWysVM1u2zAMvg/YOwi6L07S/GxBnCJLkWFA&#10;0BZIh54VWU6MyaImKbGzYwMUe4i9wrDznscvMkp20rTbadhFJkXyE/mR9PiyzCXZCWMzUDHttNqU&#10;CMUhydQ6pp/u5m/eUm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" fillcolor="white [3201]" strokeweight=".5pt">
                <v:textbox>
                  <w:txbxContent>
                    <w:p w14:paraId="2D7C7A01" w14:textId="77777777" w:rsidR="00CE331B" w:rsidRDefault="00CE331B"/>
                  </w:txbxContent>
                </v:textbox>
              </v:shape>
            </w:pict>
          </mc:Fallback>
        </mc:AlternateContent>
      </w:r>
    </w:p>
    <w:p w14:paraId="5BD6F985" w14:textId="612F544E" w:rsidR="00CE331B" w:rsidRDefault="00786C2C">
      <w:pPr>
        <w:rPr>
          <w:rFonts w:ascii="Meiryo UI" w:eastAsia="Meiryo UI" w:hAnsi="Meiryo UI"/>
          <w:lang w:eastAsia="ja-JP"/>
        </w:rPr>
      </w:pPr>
      <w:r w:rsidRPr="00CE331B">
        <w:rPr>
          <w:rFonts w:ascii="Meiryo UI" w:eastAsia="Meiryo UI" w:hAnsi="Meiryo UI"/>
          <w:lang w:eastAsia="ja-JP"/>
        </w:rPr>
        <w:br/>
      </w:r>
    </w:p>
    <w:p w14:paraId="737A6C17" w14:textId="1267E47F" w:rsidR="001C32A8" w:rsidRPr="00CE331B" w:rsidRDefault="00786C2C">
      <w:pPr>
        <w:rPr>
          <w:rFonts w:ascii="Meiryo UI" w:eastAsia="Meiryo UI" w:hAnsi="Meiryo UI"/>
          <w:lang w:eastAsia="ja-JP"/>
        </w:rPr>
      </w:pPr>
      <w:r w:rsidRPr="00CE331B">
        <w:rPr>
          <w:rFonts w:ascii="Meiryo UI" w:eastAsia="Meiryo UI" w:hAnsi="Meiryo UI"/>
          <w:lang w:eastAsia="ja-JP"/>
        </w:rPr>
        <w:t>（注意）</w:t>
      </w:r>
    </w:p>
    <w:p w14:paraId="3A91AFE8" w14:textId="0C9C8D3E" w:rsidR="001C32A8" w:rsidRPr="00CE331B" w:rsidRDefault="00786C2C">
      <w:pPr>
        <w:rPr>
          <w:rFonts w:ascii="Meiryo UI" w:eastAsia="Meiryo UI" w:hAnsi="Meiryo UI"/>
          <w:lang w:eastAsia="ja-JP"/>
        </w:rPr>
      </w:pPr>
      <w:r w:rsidRPr="00CE331B">
        <w:rPr>
          <w:rFonts w:ascii="Meiryo UI" w:eastAsia="Meiryo UI" w:hAnsi="Meiryo UI"/>
          <w:lang w:eastAsia="ja-JP"/>
        </w:rPr>
        <w:t>※　滞在中の予定行動計画を作成してください。なお、行動計画がわかるものであれば、別途作成したものを添付していただいてもかまいません。</w:t>
      </w:r>
    </w:p>
    <w:p w14:paraId="0216335F" w14:textId="0E4BF30A" w:rsidR="001C32A8" w:rsidRDefault="00786C2C">
      <w:pPr>
        <w:rPr>
          <w:lang w:eastAsia="ja-JP"/>
        </w:rPr>
      </w:pPr>
      <w:r w:rsidRPr="00CE331B">
        <w:rPr>
          <w:rFonts w:ascii="Meiryo UI" w:eastAsia="Meiryo UI" w:hAnsi="Meiryo UI"/>
          <w:lang w:eastAsia="ja-JP"/>
        </w:rPr>
        <w:t>※　情報の例は、「</w:t>
      </w:r>
      <w:r w:rsidR="004647B6">
        <w:rPr>
          <w:rFonts w:ascii="Meiryo UI" w:eastAsia="Meiryo UI" w:hAnsi="Meiryo UI" w:hint="eastAsia"/>
          <w:lang w:eastAsia="ja-JP"/>
        </w:rPr>
        <w:t>仕事・</w:t>
      </w:r>
      <w:r w:rsidRPr="00CE331B">
        <w:rPr>
          <w:rFonts w:ascii="Meiryo UI" w:eastAsia="Meiryo UI" w:hAnsi="Meiryo UI"/>
          <w:lang w:eastAsia="ja-JP"/>
        </w:rPr>
        <w:t>公共交通・商業施設・</w:t>
      </w:r>
      <w:r w:rsidR="004647B6">
        <w:rPr>
          <w:rFonts w:ascii="Meiryo UI" w:eastAsia="Meiryo UI" w:hAnsi="Meiryo UI" w:hint="eastAsia"/>
          <w:lang w:eastAsia="ja-JP"/>
        </w:rPr>
        <w:t>医療</w:t>
      </w:r>
      <w:r w:rsidRPr="00CE331B">
        <w:rPr>
          <w:rFonts w:ascii="Meiryo UI" w:eastAsia="Meiryo UI" w:hAnsi="Meiryo UI"/>
          <w:lang w:eastAsia="ja-JP"/>
        </w:rPr>
        <w:t>・教育</w:t>
      </w:r>
      <w:r w:rsidR="004647B6">
        <w:rPr>
          <w:rFonts w:ascii="Meiryo UI" w:eastAsia="Meiryo UI" w:hAnsi="Meiryo UI" w:hint="eastAsia"/>
          <w:lang w:eastAsia="ja-JP"/>
        </w:rPr>
        <w:t>・</w:t>
      </w:r>
      <w:r w:rsidR="00DF4CA4">
        <w:rPr>
          <w:rFonts w:ascii="Meiryo UI" w:eastAsia="Meiryo UI" w:hAnsi="Meiryo UI" w:hint="eastAsia"/>
          <w:lang w:eastAsia="ja-JP"/>
        </w:rPr>
        <w:t>コミュニティ・不動産</w:t>
      </w:r>
      <w:r w:rsidRPr="00CE331B">
        <w:rPr>
          <w:rFonts w:ascii="Meiryo UI" w:eastAsia="Meiryo UI" w:hAnsi="Meiryo UI"/>
          <w:lang w:eastAsia="ja-JP"/>
        </w:rPr>
        <w:t>」などです</w:t>
      </w:r>
      <w:r>
        <w:rPr>
          <w:lang w:eastAsia="ja-JP"/>
        </w:rPr>
        <w:t>。</w:t>
      </w:r>
    </w:p>
    <w:sectPr w:rsidR="001C32A8" w:rsidSect="00116F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DC0E3" w14:textId="77777777" w:rsidR="002224B8" w:rsidRDefault="002224B8" w:rsidP="0094045B">
      <w:pPr>
        <w:spacing w:after="0" w:line="240" w:lineRule="auto"/>
      </w:pPr>
      <w:r>
        <w:separator/>
      </w:r>
    </w:p>
  </w:endnote>
  <w:endnote w:type="continuationSeparator" w:id="0">
    <w:p w14:paraId="4774888B" w14:textId="77777777" w:rsidR="002224B8" w:rsidRDefault="002224B8" w:rsidP="0094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10264" w14:textId="77777777" w:rsidR="002224B8" w:rsidRDefault="002224B8" w:rsidP="0094045B">
      <w:pPr>
        <w:spacing w:after="0" w:line="240" w:lineRule="auto"/>
      </w:pPr>
      <w:r>
        <w:separator/>
      </w:r>
    </w:p>
  </w:footnote>
  <w:footnote w:type="continuationSeparator" w:id="0">
    <w:p w14:paraId="08F4428A" w14:textId="77777777" w:rsidR="002224B8" w:rsidRDefault="002224B8" w:rsidP="00940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D6C"/>
    <w:rsid w:val="00034616"/>
    <w:rsid w:val="0006063C"/>
    <w:rsid w:val="00073A5C"/>
    <w:rsid w:val="00116FF6"/>
    <w:rsid w:val="0015074B"/>
    <w:rsid w:val="001C32A8"/>
    <w:rsid w:val="002224B8"/>
    <w:rsid w:val="0029639D"/>
    <w:rsid w:val="00326F90"/>
    <w:rsid w:val="004647B6"/>
    <w:rsid w:val="005E63D5"/>
    <w:rsid w:val="00786C2C"/>
    <w:rsid w:val="0094045B"/>
    <w:rsid w:val="00AA1D8D"/>
    <w:rsid w:val="00B47730"/>
    <w:rsid w:val="00CB0664"/>
    <w:rsid w:val="00CE331B"/>
    <w:rsid w:val="00CF1F23"/>
    <w:rsid w:val="00DF4C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E19760"/>
  <w14:defaultImageDpi w14:val="300"/>
  <w15:docId w15:val="{5C09FCFC-D67E-0E4E-B30F-100FD5D2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6F43CB-BFEB-4C0C-A747-1B27E457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P4244</dc:creator>
  <cp:lastModifiedBy>管理者</cp:lastModifiedBy>
  <cp:revision>6</cp:revision>
  <cp:lastPrinted>2025-09-26T03:14:00Z</cp:lastPrinted>
  <dcterms:created xsi:type="dcterms:W3CDTF">2025-09-26T03:10:00Z</dcterms:created>
  <dcterms:modified xsi:type="dcterms:W3CDTF">2026-05-01T06:47:00Z</dcterms:modified>
</cp:coreProperties>
</file>